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w:t>
      </w:r>
    </w:p>
    <w:p>
      <w:pPr>
        <w:jc w:val="center"/>
      </w:pPr>
      <w:r>
        <w:t>KEUZEDEEL K0505 – VERDIEPING SOFTWARE</w:t>
      </w:r>
    </w:p>
    <w:p>
      <w:r>
        <w:br/>
        <w:br/>
        <w:t>Naam student: ...........................................</w:t>
      </w:r>
    </w:p>
    <w:p>
      <w:r>
        <w:t>Studentnummer: ........................................</w:t>
      </w:r>
    </w:p>
    <w:p>
      <w:r>
        <w:t>Datum: ................................................</w:t>
      </w:r>
    </w:p>
    <w:p>
      <w:r>
        <w:br w:type="page"/>
      </w:r>
    </w:p>
    <w:p>
      <w:pPr>
        <w:pStyle w:val="Heading1"/>
      </w:pPr>
      <w:r>
        <w:t>INHOUDSOPGAVE</w:t>
        <w:br/>
      </w:r>
    </w:p>
    <w:p>
      <w:r>
        <w:t>1. Inleiding</w:t>
      </w:r>
    </w:p>
    <w:p>
      <w:r>
        <w:t>2. Softwarekeuze &amp; Relevantie</w:t>
      </w:r>
    </w:p>
    <w:p>
      <w:r>
        <w:t>3. Leerdoelen</w:t>
      </w:r>
    </w:p>
    <w:p>
      <w:r>
        <w:t>4. Leerbronnen</w:t>
      </w:r>
    </w:p>
    <w:p>
      <w:r>
        <w:t>5. Planning Deel 1</w:t>
      </w:r>
    </w:p>
    <w:p>
      <w:r>
        <w:t>6. Eindwerkstuk</w:t>
      </w:r>
    </w:p>
    <w:p>
      <w:r>
        <w:t>7. Planning Deel 2</w:t>
      </w:r>
    </w:p>
    <w:p>
      <w:r>
        <w:t>8. Conclusie</w:t>
      </w:r>
    </w:p>
    <w:p>
      <w:r>
        <w:br w:type="page"/>
      </w:r>
    </w:p>
    <w:p>
      <w:pPr>
        <w:pStyle w:val="Heading1"/>
      </w:pPr>
      <w:r>
        <w:t>1. INLEIDING</w:t>
      </w:r>
    </w:p>
    <w:p>
      <w:r>
        <w:t>INSTRUCTIE (verwijder in definitieve versie): Beschrijf kort waarom je dit keuzedeel volgt, wat je wilt bereiken en hoe dit bijdraagt aan jouw ontwikkeling als e-commerce designer of mediaprofessional.</w:t>
        <w:br/>
      </w:r>
    </w:p>
    <w:p>
      <w:pPr>
        <w:pStyle w:val="Heading1"/>
      </w:pPr>
      <w:r>
        <w:t>2. SOFTWAREKEUZE &amp; RELEVANTIE</w:t>
      </w:r>
    </w:p>
    <w:p>
      <w:r>
        <w:t>INSTRUCTIE (verwijder in definitieve versie): Omschrijf welke software je hebt gekozen. Onderbouw de relevantie met bewijs zoals vacatures, trends, artikelen, casestudies of gebruik door bureaus. Gebruik hiervoor de checklist Relevantie Software.</w:t>
        <w:br/>
      </w:r>
    </w:p>
    <w:p>
      <w:pPr>
        <w:pStyle w:val="Heading1"/>
      </w:pPr>
      <w:r>
        <w:t>3. LEERDOELEN</w:t>
      </w:r>
    </w:p>
    <w:p>
      <w:r>
        <w:t>INSTRUCTIE (verwijder in definitieve versie): Formuleer 3–5 leerdoelen volgens de SMART-methode. Beschrijf hoe deze doelen aansluiten bij jouw gekozen software en hoe ze verdieping geven buiten het curriculum. Gebruik de checklist Leerdoelen Deel 1.</w:t>
        <w:br/>
      </w:r>
    </w:p>
    <w:p>
      <w:pPr>
        <w:pStyle w:val="Heading1"/>
      </w:pPr>
      <w:r>
        <w:t>4. LEERBRONNEN</w:t>
      </w:r>
    </w:p>
    <w:p>
      <w:r>
        <w:t>INSTRUCTIE (verwijder in definitieve versie): Geef een overzicht van de leerbronnen die je gaat gebruiken. Voeg links en bronvermelding toe en licht kort toe hoe elke bron jou helpt bij het behalen van je leerdoelen. Gebruik de checklist Leerbronnen Deel 1.</w:t>
        <w:br/>
      </w:r>
    </w:p>
    <w:p>
      <w:pPr>
        <w:pStyle w:val="Heading1"/>
      </w:pPr>
      <w:r>
        <w:t>5. PLANNING DEEL 1</w:t>
      </w:r>
    </w:p>
    <w:p>
      <w:r>
        <w:t>INSTRUCTIE (verwijder in definitieve versie): Maak een planning voor periode 1. Verdeel je leerdoelen in deelstappen en wijs deze toe aan weken. Laat zien hoe je je voortgang gaat volgen. Gebruik de checklist Planning Deel 1.</w:t>
        <w:br/>
      </w:r>
    </w:p>
    <w:p>
      <w:pPr>
        <w:pStyle w:val="Heading1"/>
      </w:pPr>
      <w:r>
        <w:t>6. EINDWERKSTUK</w:t>
      </w:r>
    </w:p>
    <w:p>
      <w:r>
        <w:t>INSTRUCTIE (verwijder in definitieve versie): Beschrijf het eindwerkstuk dat je gaat maken. Geef aan hoe dit product of proces laat zien dat jij je leerdoelen hebt gehaald. Leg uit waarom het eindwerkstuk voldoende omvang en diepgang heeft.</w:t>
        <w:br/>
      </w:r>
    </w:p>
    <w:p>
      <w:pPr>
        <w:pStyle w:val="Heading1"/>
      </w:pPr>
      <w:r>
        <w:t>7. PLANNING DEEL 2</w:t>
      </w:r>
    </w:p>
    <w:p>
      <w:r>
        <w:t>INSTRUCTIE (verwijder in definitieve versie): Maak een planning voor periode 2. Verdeel je eindwerkstuk in minimaal 5 stappen en plan deze over 5 weken. Beschrijf hoe je omgaat met knelpunten en hoe je de voortgang bewaakt. Gebruik de checklist Planning Deel 2.</w:t>
        <w:br/>
      </w:r>
    </w:p>
    <w:p>
      <w:pPr>
        <w:pStyle w:val="Heading1"/>
      </w:pPr>
      <w:r>
        <w:t>8. CONCLUSIE</w:t>
      </w:r>
    </w:p>
    <w:p>
      <w:r>
        <w:t>INSTRUCTIE (verwijder in definitieve versie): Sluit je verslag af met een korte conclusie. Vat samen wat je hebt geleerd tijdens de voorbereiding en hoe je verwacht dat dit keuzedeel je verder helpt in je loopbaan.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